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846B" w14:textId="0865FDB4" w:rsidR="006A0D83" w:rsidRDefault="006A0D83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BCB15C" wp14:editId="560EA1B3">
                <wp:simplePos x="0" y="0"/>
                <wp:positionH relativeFrom="column">
                  <wp:posOffset>-990600</wp:posOffset>
                </wp:positionH>
                <wp:positionV relativeFrom="paragraph">
                  <wp:posOffset>-895350</wp:posOffset>
                </wp:positionV>
                <wp:extent cx="7858125" cy="1304925"/>
                <wp:effectExtent l="0" t="0" r="9525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1304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22E1B" w14:textId="77777777" w:rsidR="006A0D83" w:rsidRDefault="006A0D83" w:rsidP="006A0D8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EBCC19" wp14:editId="3801BD9D">
                                  <wp:extent cx="1207135" cy="1207135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3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7135" cy="1207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BCB15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78pt;margin-top:-70.5pt;width:618.75pt;height:102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" fillcolor="#5a5a5a [2109]" stroked="f" strokeweight=".5pt">
                <v:textbox>
                  <w:txbxContent>
                    <w:p w14:paraId="33722E1B" w14:textId="77777777" w:rsidR="006A0D83" w:rsidRDefault="006A0D83" w:rsidP="006A0D8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EBCC19" wp14:editId="3801BD9D">
                            <wp:extent cx="1207135" cy="1207135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3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7135" cy="1207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EFF2B3" w14:textId="2BC5C691" w:rsidR="006A0D83" w:rsidRDefault="006A0D83">
      <w:pPr>
        <w:jc w:val="center"/>
        <w:rPr>
          <w:b/>
          <w:sz w:val="28"/>
        </w:rPr>
      </w:pPr>
    </w:p>
    <w:p w14:paraId="14D1C10B" w14:textId="03441417" w:rsidR="00713718" w:rsidRDefault="00104CD4">
      <w:pPr>
        <w:jc w:val="center"/>
        <w:rPr>
          <w:b/>
          <w:sz w:val="28"/>
        </w:rPr>
      </w:pPr>
      <w:r>
        <w:rPr>
          <w:b/>
          <w:sz w:val="28"/>
        </w:rPr>
        <w:t>BAŞLIK SAYFASI / TITLE PAGE</w:t>
      </w:r>
    </w:p>
    <w:tbl>
      <w:tblPr>
        <w:tblStyle w:val="TabloKlavuzu"/>
        <w:tblW w:w="11624" w:type="dxa"/>
        <w:tblInd w:w="-1026" w:type="dxa"/>
        <w:tblLook w:val="04A0" w:firstRow="1" w:lastRow="0" w:firstColumn="1" w:lastColumn="0" w:noHBand="0" w:noVBand="1"/>
      </w:tblPr>
      <w:tblGrid>
        <w:gridCol w:w="11624"/>
      </w:tblGrid>
      <w:tr w:rsidR="006A0D83" w14:paraId="78E9BD9F" w14:textId="77777777" w:rsidTr="006A0D83">
        <w:trPr>
          <w:trHeight w:val="545"/>
        </w:trPr>
        <w:tc>
          <w:tcPr>
            <w:tcW w:w="11624" w:type="dxa"/>
          </w:tcPr>
          <w:p w14:paraId="37BCA7B2" w14:textId="77777777" w:rsidR="006A0D83" w:rsidRDefault="006A0D83" w:rsidP="001D561E"/>
          <w:p w14:paraId="5B7A2BA8" w14:textId="77777777" w:rsidR="006A0D83" w:rsidRDefault="006A0D83" w:rsidP="001D561E">
            <w:r>
              <w:t xml:space="preserve">Makale Başlığı/ Article Title: </w:t>
            </w:r>
          </w:p>
        </w:tc>
      </w:tr>
      <w:tr w:rsidR="006A0D83" w14:paraId="2A026619" w14:textId="77777777" w:rsidTr="006A0D83">
        <w:trPr>
          <w:trHeight w:val="512"/>
        </w:trPr>
        <w:tc>
          <w:tcPr>
            <w:tcW w:w="11624" w:type="dxa"/>
          </w:tcPr>
          <w:p w14:paraId="7CA2E11A" w14:textId="290B13EB" w:rsidR="006A0D83" w:rsidRDefault="006A0D83" w:rsidP="001D561E">
            <w:r>
              <w:t>Özet:</w:t>
            </w:r>
          </w:p>
          <w:p w14:paraId="0FA28CC6" w14:textId="77777777" w:rsidR="006A0D83" w:rsidRDefault="006A0D83" w:rsidP="001D561E"/>
          <w:p w14:paraId="69FF31D0" w14:textId="77777777" w:rsidR="006A0D83" w:rsidRDefault="006A0D83" w:rsidP="001D561E"/>
          <w:p w14:paraId="7E26E701" w14:textId="77777777" w:rsidR="006A0D83" w:rsidRDefault="006A0D83" w:rsidP="001D561E"/>
          <w:p w14:paraId="35790787" w14:textId="77777777" w:rsidR="006A0D83" w:rsidRDefault="006A0D83" w:rsidP="001D561E"/>
          <w:p w14:paraId="7F228AC0" w14:textId="77777777" w:rsidR="006A0D83" w:rsidRDefault="006A0D83" w:rsidP="001D561E"/>
          <w:p w14:paraId="6B31D73E" w14:textId="77777777" w:rsidR="006A0D83" w:rsidRDefault="006A0D83" w:rsidP="001D561E"/>
          <w:p w14:paraId="721B4A26" w14:textId="77777777" w:rsidR="006A0D83" w:rsidRDefault="006A0D83" w:rsidP="001D561E"/>
          <w:p w14:paraId="1BF891E9" w14:textId="77777777" w:rsidR="006A0D83" w:rsidRDefault="006A0D83" w:rsidP="001D561E"/>
        </w:tc>
      </w:tr>
      <w:tr w:rsidR="006A0D83" w14:paraId="3D3D53DA" w14:textId="77777777" w:rsidTr="006A0D83">
        <w:trPr>
          <w:trHeight w:val="2459"/>
        </w:trPr>
        <w:tc>
          <w:tcPr>
            <w:tcW w:w="11624" w:type="dxa"/>
          </w:tcPr>
          <w:p w14:paraId="39138761" w14:textId="3433225E" w:rsidR="006A0D83" w:rsidRDefault="006A0D83" w:rsidP="001D561E">
            <w:r>
              <w:t>Abstract:</w:t>
            </w:r>
          </w:p>
        </w:tc>
      </w:tr>
      <w:tr w:rsidR="006A0D83" w14:paraId="76B2905D" w14:textId="77777777" w:rsidTr="006A0D83">
        <w:trPr>
          <w:trHeight w:val="512"/>
        </w:trPr>
        <w:tc>
          <w:tcPr>
            <w:tcW w:w="11624" w:type="dxa"/>
          </w:tcPr>
          <w:p w14:paraId="33591BE5" w14:textId="700CAE60" w:rsidR="006A0D83" w:rsidRPr="006A0D83" w:rsidRDefault="006A0D83" w:rsidP="001D561E">
            <w:r w:rsidRPr="006A0D83">
              <w:t>İlgili Yazarın Adı Soyadı/ Corresponding Author’s Full Name:</w:t>
            </w:r>
          </w:p>
        </w:tc>
      </w:tr>
      <w:tr w:rsidR="006A0D83" w14:paraId="311E368D" w14:textId="77777777" w:rsidTr="006A0D83">
        <w:trPr>
          <w:trHeight w:val="730"/>
        </w:trPr>
        <w:tc>
          <w:tcPr>
            <w:tcW w:w="11624" w:type="dxa"/>
          </w:tcPr>
          <w:p w14:paraId="348049F1" w14:textId="6545A497" w:rsidR="006A0D83" w:rsidRPr="006A0D83" w:rsidRDefault="006A0D83" w:rsidP="001D561E">
            <w:r w:rsidRPr="006A0D83">
              <w:t>Kurum / Institution:</w:t>
            </w:r>
          </w:p>
        </w:tc>
      </w:tr>
      <w:tr w:rsidR="006A0D83" w14:paraId="0DF09760" w14:textId="77777777" w:rsidTr="006A0D83">
        <w:trPr>
          <w:trHeight w:val="512"/>
        </w:trPr>
        <w:tc>
          <w:tcPr>
            <w:tcW w:w="11624" w:type="dxa"/>
          </w:tcPr>
          <w:p w14:paraId="1E0C663D" w14:textId="5854E36D" w:rsidR="006A0D83" w:rsidRPr="006A0D83" w:rsidRDefault="006A0D83" w:rsidP="001D561E">
            <w:r w:rsidRPr="006A0D83">
              <w:t>ORCID:</w:t>
            </w:r>
          </w:p>
        </w:tc>
      </w:tr>
      <w:tr w:rsidR="006A0D83" w14:paraId="4F75E700" w14:textId="77777777" w:rsidTr="006A0D83">
        <w:trPr>
          <w:trHeight w:val="512"/>
        </w:trPr>
        <w:tc>
          <w:tcPr>
            <w:tcW w:w="11624" w:type="dxa"/>
          </w:tcPr>
          <w:p w14:paraId="070ABA39" w14:textId="4E1DA52C" w:rsidR="006A0D83" w:rsidRPr="006A0D83" w:rsidRDefault="006A0D83" w:rsidP="001D561E">
            <w:r w:rsidRPr="006A0D83">
              <w:t>E-posta/Email:</w:t>
            </w:r>
          </w:p>
        </w:tc>
      </w:tr>
      <w:tr w:rsidR="006A0D83" w14:paraId="43796F42" w14:textId="77777777" w:rsidTr="006A0D83">
        <w:trPr>
          <w:trHeight w:val="512"/>
        </w:trPr>
        <w:tc>
          <w:tcPr>
            <w:tcW w:w="11624" w:type="dxa"/>
          </w:tcPr>
          <w:p w14:paraId="184E1B2F" w14:textId="4F378DD5" w:rsidR="006A0D83" w:rsidRPr="006A0D83" w:rsidRDefault="006A0D83" w:rsidP="001D561E">
            <w:r w:rsidRPr="006A0D83">
              <w:t>Telefon / Phone:</w:t>
            </w:r>
          </w:p>
        </w:tc>
      </w:tr>
      <w:tr w:rsidR="006A0D83" w14:paraId="7A604816" w14:textId="77777777" w:rsidTr="006A0D83">
        <w:trPr>
          <w:trHeight w:val="512"/>
        </w:trPr>
        <w:tc>
          <w:tcPr>
            <w:tcW w:w="11624" w:type="dxa"/>
          </w:tcPr>
          <w:p w14:paraId="2B9B50F7" w14:textId="6CEAADE8" w:rsidR="006A0D83" w:rsidRDefault="006A0D83" w:rsidP="006A0D83">
            <w:pPr>
              <w:jc w:val="center"/>
              <w:rPr>
                <w:b/>
              </w:rPr>
            </w:pPr>
            <w:r>
              <w:rPr>
                <w:b/>
              </w:rPr>
              <w:t>2. Yazar / 2</w:t>
            </w:r>
            <w:r w:rsidRPr="006A0D83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Author</w:t>
            </w:r>
          </w:p>
        </w:tc>
      </w:tr>
      <w:tr w:rsidR="006A0D83" w14:paraId="0060F5D3" w14:textId="77777777" w:rsidTr="006A0D83">
        <w:trPr>
          <w:trHeight w:val="512"/>
        </w:trPr>
        <w:tc>
          <w:tcPr>
            <w:tcW w:w="11624" w:type="dxa"/>
          </w:tcPr>
          <w:p w14:paraId="0B5B0F7F" w14:textId="3D80BB5B" w:rsidR="006A0D83" w:rsidRDefault="006A0D83" w:rsidP="006A0D83">
            <w:pPr>
              <w:rPr>
                <w:b/>
              </w:rPr>
            </w:pPr>
            <w:r w:rsidRPr="006A0D83">
              <w:t>Adı Soyadı/ Author’s Full Name:</w:t>
            </w:r>
          </w:p>
        </w:tc>
      </w:tr>
      <w:tr w:rsidR="006A0D83" w14:paraId="55885333" w14:textId="77777777" w:rsidTr="006A0D83">
        <w:trPr>
          <w:trHeight w:val="512"/>
        </w:trPr>
        <w:tc>
          <w:tcPr>
            <w:tcW w:w="11624" w:type="dxa"/>
          </w:tcPr>
          <w:p w14:paraId="3B81DA22" w14:textId="1BB0DE25" w:rsidR="006A0D83" w:rsidRDefault="006A0D83" w:rsidP="006A0D83">
            <w:pPr>
              <w:rPr>
                <w:b/>
              </w:rPr>
            </w:pPr>
            <w:r w:rsidRPr="006A0D83">
              <w:t>Kurum / Institution:</w:t>
            </w:r>
          </w:p>
        </w:tc>
      </w:tr>
      <w:tr w:rsidR="006A0D83" w14:paraId="05FBF8D9" w14:textId="77777777" w:rsidTr="006A0D83">
        <w:trPr>
          <w:trHeight w:val="512"/>
        </w:trPr>
        <w:tc>
          <w:tcPr>
            <w:tcW w:w="11624" w:type="dxa"/>
          </w:tcPr>
          <w:p w14:paraId="74C6B433" w14:textId="6B46F014" w:rsidR="006A0D83" w:rsidRDefault="006A0D83" w:rsidP="006A0D83">
            <w:r w:rsidRPr="006A0D83">
              <w:t>ORCID:</w:t>
            </w:r>
          </w:p>
        </w:tc>
      </w:tr>
      <w:tr w:rsidR="006A0D83" w14:paraId="6E85DA45" w14:textId="77777777" w:rsidTr="006A0D83">
        <w:trPr>
          <w:trHeight w:val="512"/>
        </w:trPr>
        <w:tc>
          <w:tcPr>
            <w:tcW w:w="11624" w:type="dxa"/>
          </w:tcPr>
          <w:p w14:paraId="78D06A2B" w14:textId="20138394" w:rsidR="006A0D83" w:rsidRPr="006A0D83" w:rsidRDefault="006A0D83" w:rsidP="006A0D83">
            <w:r w:rsidRPr="006A0D83">
              <w:t>E-posta/Email:</w:t>
            </w:r>
          </w:p>
        </w:tc>
      </w:tr>
      <w:tr w:rsidR="006A0D83" w14:paraId="0D4A6C6E" w14:textId="77777777" w:rsidTr="006A0D83">
        <w:trPr>
          <w:trHeight w:val="512"/>
        </w:trPr>
        <w:tc>
          <w:tcPr>
            <w:tcW w:w="11624" w:type="dxa"/>
          </w:tcPr>
          <w:p w14:paraId="7819B53A" w14:textId="7B2E8343" w:rsidR="006A0D83" w:rsidRPr="006A0D83" w:rsidRDefault="006A0D83" w:rsidP="006A0D83">
            <w:r w:rsidRPr="006A0D83">
              <w:t>Telefon / Phone:</w:t>
            </w:r>
          </w:p>
        </w:tc>
      </w:tr>
      <w:tr w:rsidR="006A0D83" w14:paraId="1226E2B5" w14:textId="77777777" w:rsidTr="006A0D83">
        <w:trPr>
          <w:trHeight w:val="512"/>
        </w:trPr>
        <w:tc>
          <w:tcPr>
            <w:tcW w:w="11624" w:type="dxa"/>
          </w:tcPr>
          <w:p w14:paraId="110544A3" w14:textId="5EEF39D0" w:rsidR="006A0D83" w:rsidRPr="006A0D83" w:rsidRDefault="006A0D83" w:rsidP="006A0D83">
            <w:pPr>
              <w:jc w:val="center"/>
            </w:pPr>
            <w:r>
              <w:rPr>
                <w:b/>
              </w:rPr>
              <w:lastRenderedPageBreak/>
              <w:t>3. Yazar / 3</w:t>
            </w:r>
            <w:r w:rsidRPr="006A0D83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Author</w:t>
            </w:r>
          </w:p>
        </w:tc>
      </w:tr>
      <w:tr w:rsidR="006A0D83" w14:paraId="09BB40FA" w14:textId="77777777" w:rsidTr="006A0D83">
        <w:trPr>
          <w:trHeight w:val="512"/>
        </w:trPr>
        <w:tc>
          <w:tcPr>
            <w:tcW w:w="11624" w:type="dxa"/>
          </w:tcPr>
          <w:p w14:paraId="73D69266" w14:textId="3563FDAE" w:rsidR="006A0D83" w:rsidRPr="006A0D83" w:rsidRDefault="006A0D83" w:rsidP="006A0D83">
            <w:r w:rsidRPr="006A0D83">
              <w:t>Yazarın Adı Soyadı/ Author’s Full Name:</w:t>
            </w:r>
          </w:p>
        </w:tc>
      </w:tr>
      <w:tr w:rsidR="006A0D83" w14:paraId="60D16474" w14:textId="77777777" w:rsidTr="006A0D83">
        <w:trPr>
          <w:trHeight w:val="512"/>
        </w:trPr>
        <w:tc>
          <w:tcPr>
            <w:tcW w:w="11624" w:type="dxa"/>
          </w:tcPr>
          <w:p w14:paraId="1384983F" w14:textId="61148207" w:rsidR="006A0D83" w:rsidRPr="006A0D83" w:rsidRDefault="006A0D83" w:rsidP="006A0D83">
            <w:r w:rsidRPr="006A0D83">
              <w:t>Kurum / Institution:</w:t>
            </w:r>
          </w:p>
        </w:tc>
      </w:tr>
      <w:tr w:rsidR="006A0D83" w14:paraId="2B458751" w14:textId="77777777" w:rsidTr="006A0D83">
        <w:trPr>
          <w:trHeight w:val="512"/>
        </w:trPr>
        <w:tc>
          <w:tcPr>
            <w:tcW w:w="11624" w:type="dxa"/>
          </w:tcPr>
          <w:p w14:paraId="2B7E6716" w14:textId="6ACD3E33" w:rsidR="006A0D83" w:rsidRPr="006A0D83" w:rsidRDefault="006A0D83" w:rsidP="006A0D83">
            <w:r w:rsidRPr="006A0D83">
              <w:t>ORCID:</w:t>
            </w:r>
          </w:p>
        </w:tc>
      </w:tr>
      <w:tr w:rsidR="006A0D83" w14:paraId="4062AE02" w14:textId="77777777" w:rsidTr="006A0D83">
        <w:trPr>
          <w:trHeight w:val="512"/>
        </w:trPr>
        <w:tc>
          <w:tcPr>
            <w:tcW w:w="11624" w:type="dxa"/>
          </w:tcPr>
          <w:p w14:paraId="2E5CFD00" w14:textId="5ED82DCD" w:rsidR="006A0D83" w:rsidRPr="006A0D83" w:rsidRDefault="006A0D83" w:rsidP="006A0D83">
            <w:r w:rsidRPr="006A0D83">
              <w:t>E-posta/Email:</w:t>
            </w:r>
          </w:p>
        </w:tc>
      </w:tr>
      <w:tr w:rsidR="006A0D83" w14:paraId="56A8E96E" w14:textId="77777777" w:rsidTr="006A0D83">
        <w:trPr>
          <w:trHeight w:val="512"/>
        </w:trPr>
        <w:tc>
          <w:tcPr>
            <w:tcW w:w="11624" w:type="dxa"/>
          </w:tcPr>
          <w:p w14:paraId="1E2A4515" w14:textId="2661F44E" w:rsidR="006A0D83" w:rsidRPr="006A0D83" w:rsidRDefault="006A0D83" w:rsidP="006A0D83">
            <w:r w:rsidRPr="006A0D83">
              <w:t>Telefon / Phone:</w:t>
            </w:r>
          </w:p>
        </w:tc>
      </w:tr>
      <w:tr w:rsidR="006A0D83" w14:paraId="18F1144E" w14:textId="77777777" w:rsidTr="006A0D83">
        <w:trPr>
          <w:trHeight w:val="512"/>
        </w:trPr>
        <w:tc>
          <w:tcPr>
            <w:tcW w:w="11624" w:type="dxa"/>
          </w:tcPr>
          <w:p w14:paraId="65F5920E" w14:textId="77777777" w:rsidR="006A0D83" w:rsidRPr="006A0D83" w:rsidRDefault="006A0D83" w:rsidP="006A0D83"/>
        </w:tc>
      </w:tr>
      <w:tr w:rsidR="006A0D83" w14:paraId="30D41391" w14:textId="77777777" w:rsidTr="006A0D83">
        <w:trPr>
          <w:trHeight w:val="2098"/>
        </w:trPr>
        <w:tc>
          <w:tcPr>
            <w:tcW w:w="11624" w:type="dxa"/>
          </w:tcPr>
          <w:p w14:paraId="116A29D9" w14:textId="39BD1AB9" w:rsidR="006A0D83" w:rsidRPr="006A0D83" w:rsidRDefault="006A0D83" w:rsidP="006A0D83">
            <w:r>
              <w:rPr>
                <w:b/>
              </w:rPr>
              <w:t>Etik Beyanı / Ethical Statement:</w:t>
            </w:r>
            <w:r>
              <w:rPr>
                <w:b/>
              </w:rPr>
              <w:br/>
            </w:r>
          </w:p>
        </w:tc>
      </w:tr>
      <w:tr w:rsidR="006A0D83" w14:paraId="3093CBC9" w14:textId="77777777" w:rsidTr="006A0D83">
        <w:trPr>
          <w:trHeight w:val="1830"/>
        </w:trPr>
        <w:tc>
          <w:tcPr>
            <w:tcW w:w="11624" w:type="dxa"/>
          </w:tcPr>
          <w:p w14:paraId="2F321D1E" w14:textId="1C9ACBA9" w:rsidR="006A0D83" w:rsidRPr="006A0D83" w:rsidRDefault="006A0D83" w:rsidP="006A0D83">
            <w:r>
              <w:rPr>
                <w:b/>
              </w:rPr>
              <w:t>Açıklama (Varsa) / Additional Note (if any):</w:t>
            </w:r>
          </w:p>
        </w:tc>
      </w:tr>
    </w:tbl>
    <w:p w14:paraId="5B601519" w14:textId="3A561F9E" w:rsidR="00713718" w:rsidRDefault="006A0D83" w:rsidP="006A0D83">
      <w:pPr>
        <w:rPr>
          <w:i/>
          <w:sz w:val="20"/>
        </w:rPr>
      </w:pPr>
      <w:r>
        <w:rPr>
          <w:i/>
          <w:sz w:val="20"/>
        </w:rPr>
        <w:t>Not: Tüm alanların doldurulması zorunludur. / Note: All fields must be filled in.</w:t>
      </w:r>
    </w:p>
    <w:p w14:paraId="1507D4E1" w14:textId="687E8577" w:rsidR="00791B55" w:rsidRDefault="00791B55" w:rsidP="006A0D83">
      <w:pPr>
        <w:rPr>
          <w:i/>
          <w:sz w:val="20"/>
        </w:rPr>
      </w:pPr>
    </w:p>
    <w:p w14:paraId="0229D94A" w14:textId="77777777" w:rsidR="00791B55" w:rsidRDefault="00791B55" w:rsidP="00791B55">
      <w:pPr>
        <w:rPr>
          <w:b/>
          <w:sz w:val="28"/>
        </w:rPr>
      </w:pPr>
      <w:r>
        <w:rPr>
          <w:b/>
          <w:sz w:val="28"/>
        </w:rPr>
        <w:t>Yazar Katkı Beyanı Formu / Author Contribution Statement Form</w:t>
      </w:r>
    </w:p>
    <w:tbl>
      <w:tblPr>
        <w:tblStyle w:val="TabloKlavuzu"/>
        <w:tblW w:w="11809" w:type="dxa"/>
        <w:tblInd w:w="-1026" w:type="dxa"/>
        <w:tblLook w:val="04A0" w:firstRow="1" w:lastRow="0" w:firstColumn="1" w:lastColumn="0" w:noHBand="0" w:noVBand="1"/>
      </w:tblPr>
      <w:tblGrid>
        <w:gridCol w:w="5904"/>
        <w:gridCol w:w="5905"/>
      </w:tblGrid>
      <w:tr w:rsidR="00791B55" w14:paraId="03B48E7F" w14:textId="77777777" w:rsidTr="00791B55">
        <w:trPr>
          <w:trHeight w:val="545"/>
        </w:trPr>
        <w:tc>
          <w:tcPr>
            <w:tcW w:w="1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AC0" w14:textId="77777777" w:rsidR="00791B55" w:rsidRDefault="00791B55"/>
          <w:p w14:paraId="7B804A6F" w14:textId="77777777" w:rsidR="00791B55" w:rsidRDefault="00791B55">
            <w:r>
              <w:t xml:space="preserve">Makale Başlığı/ Article Title: </w:t>
            </w:r>
          </w:p>
        </w:tc>
      </w:tr>
      <w:tr w:rsidR="00791B55" w14:paraId="3627F535" w14:textId="77777777" w:rsidTr="00791B55">
        <w:trPr>
          <w:trHeight w:val="269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4F84" w14:textId="77777777" w:rsidR="00791B55" w:rsidRDefault="00791B55">
            <w:r>
              <w:t>Yazar Adı / Author Name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4954" w14:textId="77777777" w:rsidR="00791B55" w:rsidRDefault="00791B55">
            <w:r>
              <w:t>Katkı Türü / Type of Contribution</w:t>
            </w:r>
          </w:p>
        </w:tc>
      </w:tr>
      <w:tr w:rsidR="00791B55" w14:paraId="551A0F35" w14:textId="77777777" w:rsidTr="00791B55">
        <w:trPr>
          <w:trHeight w:val="512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B5FD" w14:textId="77777777" w:rsidR="00791B55" w:rsidRDefault="00791B55"/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8C8A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Kavramsallaştırma / Conceptualization </w:t>
            </w:r>
          </w:p>
          <w:p w14:paraId="140C7DFA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Veri toplama / Data collection </w:t>
            </w:r>
          </w:p>
          <w:p w14:paraId="3E498C41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Analiz / Analysis </w:t>
            </w:r>
          </w:p>
          <w:p w14:paraId="26966871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Yazım / Writing </w:t>
            </w:r>
          </w:p>
          <w:p w14:paraId="73316DD2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Düzenleme / Editing </w:t>
            </w:r>
          </w:p>
          <w:p w14:paraId="4A4F0906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Kaynak tarama / Literature review</w:t>
            </w:r>
          </w:p>
        </w:tc>
      </w:tr>
      <w:tr w:rsidR="00791B55" w14:paraId="36078947" w14:textId="77777777" w:rsidTr="00791B55">
        <w:trPr>
          <w:trHeight w:val="512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0E6" w14:textId="77777777" w:rsidR="00791B55" w:rsidRDefault="00791B55"/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6FEE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Kavramsallaştırma / Conceptualization </w:t>
            </w:r>
          </w:p>
          <w:p w14:paraId="7344D845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Veri toplama / Data collection </w:t>
            </w:r>
          </w:p>
          <w:p w14:paraId="3329D4F7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Analiz / Analysis </w:t>
            </w:r>
          </w:p>
          <w:p w14:paraId="66DBD1FB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Yazım / Writing </w:t>
            </w:r>
          </w:p>
          <w:p w14:paraId="1A138A9D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Düzenleme / Editing </w:t>
            </w:r>
          </w:p>
          <w:p w14:paraId="7AB9693F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Kaynak tarama / Literature review</w:t>
            </w:r>
          </w:p>
        </w:tc>
      </w:tr>
      <w:tr w:rsidR="00791B55" w14:paraId="006AD135" w14:textId="77777777" w:rsidTr="00791B55">
        <w:trPr>
          <w:trHeight w:val="512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3824" w14:textId="77777777" w:rsidR="00791B55" w:rsidRDefault="00791B55"/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A4A2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Kavramsallaştırma / Conceptualization </w:t>
            </w:r>
          </w:p>
          <w:p w14:paraId="66908F60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Veri toplama / Data collection </w:t>
            </w:r>
          </w:p>
          <w:p w14:paraId="52D93C60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Analiz / Analysis </w:t>
            </w:r>
          </w:p>
          <w:p w14:paraId="72EE1B4B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Yazım / Writing </w:t>
            </w:r>
          </w:p>
          <w:p w14:paraId="339A0615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Düzenleme / Editing </w:t>
            </w:r>
          </w:p>
          <w:p w14:paraId="36E81498" w14:textId="77777777" w:rsidR="00791B55" w:rsidRDefault="00791B55">
            <w:r>
              <w:rPr>
                <w:rFonts w:ascii="Segoe UI Symbol" w:hAnsi="Segoe UI Symbol" w:cs="Segoe UI Symbol"/>
              </w:rPr>
              <w:t>☐</w:t>
            </w:r>
            <w:r>
              <w:t xml:space="preserve"> Kaynak tarama / Literature review</w:t>
            </w:r>
          </w:p>
        </w:tc>
      </w:tr>
      <w:tr w:rsidR="00791B55" w14:paraId="709572A9" w14:textId="77777777" w:rsidTr="00791B55">
        <w:trPr>
          <w:trHeight w:val="512"/>
        </w:trPr>
        <w:tc>
          <w:tcPr>
            <w:tcW w:w="1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8465" w14:textId="77777777" w:rsidR="00791B55" w:rsidRDefault="00791B55"/>
          <w:p w14:paraId="1F2BDBA1" w14:textId="77777777" w:rsidR="00791B55" w:rsidRDefault="00791B55">
            <w:r>
              <w:t xml:space="preserve">Tarih/ Date: ___ / ___ / 20__ __  </w:t>
            </w:r>
          </w:p>
        </w:tc>
      </w:tr>
      <w:tr w:rsidR="00791B55" w14:paraId="56F334D7" w14:textId="77777777" w:rsidTr="00791B55">
        <w:trPr>
          <w:trHeight w:val="734"/>
        </w:trPr>
        <w:tc>
          <w:tcPr>
            <w:tcW w:w="1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A44F" w14:textId="77777777" w:rsidR="00791B55" w:rsidRDefault="00791B55"/>
          <w:p w14:paraId="6D1843F0" w14:textId="77777777" w:rsidR="00791B55" w:rsidRDefault="00791B55">
            <w:r>
              <w:t>İlgili Yazarın İmzası/ Corresponding Author's Signature:</w:t>
            </w:r>
          </w:p>
        </w:tc>
      </w:tr>
      <w:tr w:rsidR="00791B55" w14:paraId="4893A06A" w14:textId="77777777" w:rsidTr="00791B55">
        <w:trPr>
          <w:trHeight w:val="1390"/>
        </w:trPr>
        <w:tc>
          <w:tcPr>
            <w:tcW w:w="1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F040" w14:textId="77777777" w:rsidR="00791B55" w:rsidRDefault="00791B55">
            <w:r>
              <w:t>Diğer Yazarların İmzaları/ Other Authors' Signatures:</w:t>
            </w:r>
          </w:p>
        </w:tc>
      </w:tr>
    </w:tbl>
    <w:p w14:paraId="627DE231" w14:textId="77777777" w:rsidR="00791B55" w:rsidRDefault="00791B55" w:rsidP="00791B55"/>
    <w:p w14:paraId="58D31C3E" w14:textId="77777777" w:rsidR="00791B55" w:rsidRDefault="00791B55" w:rsidP="006A0D83"/>
    <w:sectPr w:rsidR="00791B55" w:rsidSect="00104CD4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CD4"/>
    <w:rsid w:val="0015074B"/>
    <w:rsid w:val="0029639D"/>
    <w:rsid w:val="00326F90"/>
    <w:rsid w:val="006A0D83"/>
    <w:rsid w:val="00713718"/>
    <w:rsid w:val="00791B5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20066"/>
  <w14:defaultImageDpi w14:val="300"/>
  <w15:docId w15:val="{57B6C5F6-519B-40A0-BCB0-B80EACB6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Ahmet YILDIRIM</cp:lastModifiedBy>
  <cp:revision>4</cp:revision>
  <dcterms:created xsi:type="dcterms:W3CDTF">2013-12-23T23:15:00Z</dcterms:created>
  <dcterms:modified xsi:type="dcterms:W3CDTF">2026-02-24T20:54:00Z</dcterms:modified>
  <cp:category/>
</cp:coreProperties>
</file>