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C846B" w14:textId="0865FDB4" w:rsidR="006A0D83" w:rsidRDefault="006A0D83">
      <w:pPr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BCB15C" wp14:editId="560EA1B3">
                <wp:simplePos x="0" y="0"/>
                <wp:positionH relativeFrom="column">
                  <wp:posOffset>-990600</wp:posOffset>
                </wp:positionH>
                <wp:positionV relativeFrom="paragraph">
                  <wp:posOffset>-895350</wp:posOffset>
                </wp:positionV>
                <wp:extent cx="7858125" cy="1304925"/>
                <wp:effectExtent l="0" t="0" r="9525" b="9525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8125" cy="13049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722E1B" w14:textId="77777777" w:rsidR="006A0D83" w:rsidRDefault="006A0D83" w:rsidP="006A0D8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EBCC19" wp14:editId="3801BD9D">
                                  <wp:extent cx="1207135" cy="1207135"/>
                                  <wp:effectExtent l="0" t="0" r="0" b="0"/>
                                  <wp:docPr id="3" name="Resi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Resim 3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7135" cy="12071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1BCB15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-78pt;margin-top:-70.5pt;width:618.75pt;height:102.7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" fillcolor="#5a5a5a [2109]" stroked="f" strokeweight=".5pt">
                <v:textbox>
                  <w:txbxContent>
                    <w:p w14:paraId="33722E1B" w14:textId="77777777" w:rsidR="006A0D83" w:rsidRDefault="006A0D83" w:rsidP="006A0D8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3EBCC19" wp14:editId="3801BD9D">
                            <wp:extent cx="1207135" cy="1207135"/>
                            <wp:effectExtent l="0" t="0" r="0" b="0"/>
                            <wp:docPr id="3" name="Resi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Resim 3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7135" cy="12071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5EFF2B3" w14:textId="2BC5C691" w:rsidR="006A0D83" w:rsidRDefault="006A0D83">
      <w:pPr>
        <w:jc w:val="center"/>
        <w:rPr>
          <w:b/>
          <w:sz w:val="28"/>
        </w:rPr>
      </w:pPr>
    </w:p>
    <w:p w14:paraId="14D1C10B" w14:textId="645BF8F6" w:rsidR="00713718" w:rsidRDefault="00B573D8">
      <w:pPr>
        <w:jc w:val="center"/>
        <w:rPr>
          <w:b/>
          <w:sz w:val="28"/>
        </w:rPr>
      </w:pPr>
      <w:r>
        <w:rPr>
          <w:b/>
          <w:sz w:val="28"/>
        </w:rPr>
        <w:t>ÇIKAR ÇATIŞMASI BEYAN FORMU</w:t>
      </w:r>
      <w:r w:rsidR="00104CD4">
        <w:rPr>
          <w:b/>
          <w:sz w:val="28"/>
        </w:rPr>
        <w:t xml:space="preserve"> / </w:t>
      </w:r>
      <w:r w:rsidRPr="00B573D8">
        <w:rPr>
          <w:b/>
          <w:sz w:val="28"/>
        </w:rPr>
        <w:t>CONFLICT OF INTEREST DISCLOSURE FORM</w:t>
      </w:r>
    </w:p>
    <w:tbl>
      <w:tblPr>
        <w:tblStyle w:val="TabloKlavuzu"/>
        <w:tblW w:w="11624" w:type="dxa"/>
        <w:tblInd w:w="-1026" w:type="dxa"/>
        <w:tblLook w:val="04A0" w:firstRow="1" w:lastRow="0" w:firstColumn="1" w:lastColumn="0" w:noHBand="0" w:noVBand="1"/>
      </w:tblPr>
      <w:tblGrid>
        <w:gridCol w:w="5812"/>
        <w:gridCol w:w="5812"/>
      </w:tblGrid>
      <w:tr w:rsidR="006A0D83" w14:paraId="78E9BD9F" w14:textId="77777777" w:rsidTr="006A0D83">
        <w:trPr>
          <w:trHeight w:val="545"/>
        </w:trPr>
        <w:tc>
          <w:tcPr>
            <w:tcW w:w="11624" w:type="dxa"/>
            <w:gridSpan w:val="2"/>
          </w:tcPr>
          <w:p w14:paraId="37BCA7B2" w14:textId="77777777" w:rsidR="006A0D83" w:rsidRDefault="006A0D83" w:rsidP="001D561E"/>
          <w:p w14:paraId="5B7A2BA8" w14:textId="77777777" w:rsidR="006A0D83" w:rsidRDefault="006A0D83" w:rsidP="001D561E">
            <w:r>
              <w:t xml:space="preserve">Makale Başlığı/ Article Title: </w:t>
            </w:r>
          </w:p>
        </w:tc>
      </w:tr>
      <w:tr w:rsidR="006A0D83" w14:paraId="76B2905D" w14:textId="77777777" w:rsidTr="00B573D8">
        <w:trPr>
          <w:trHeight w:val="2282"/>
        </w:trPr>
        <w:tc>
          <w:tcPr>
            <w:tcW w:w="11624" w:type="dxa"/>
            <w:gridSpan w:val="2"/>
          </w:tcPr>
          <w:p w14:paraId="13B196AB" w14:textId="77777777" w:rsidR="006A0D83" w:rsidRDefault="006A0D83" w:rsidP="001D561E">
            <w:r w:rsidRPr="006A0D83">
              <w:t>İlgili Yazarın Adı Soyadı/ Corresponding Author’s Full Name:</w:t>
            </w:r>
          </w:p>
          <w:p w14:paraId="79BCA229" w14:textId="77777777" w:rsidR="00B573D8" w:rsidRDefault="00B573D8" w:rsidP="001D561E">
            <w:r>
              <w:t>Diğer Yazarlar / Other Authors:</w:t>
            </w:r>
          </w:p>
          <w:p w14:paraId="7E329F85" w14:textId="77777777" w:rsidR="00B573D8" w:rsidRDefault="00B573D8" w:rsidP="001D561E"/>
          <w:p w14:paraId="6E313CC9" w14:textId="77777777" w:rsidR="00B573D8" w:rsidRDefault="00B573D8" w:rsidP="001D561E"/>
          <w:p w14:paraId="7E936663" w14:textId="77777777" w:rsidR="00B573D8" w:rsidRDefault="00B573D8" w:rsidP="001D561E"/>
          <w:p w14:paraId="630BA23B" w14:textId="77777777" w:rsidR="00B573D8" w:rsidRDefault="00B573D8" w:rsidP="001D561E"/>
          <w:p w14:paraId="641A412B" w14:textId="77777777" w:rsidR="00B573D8" w:rsidRDefault="00B573D8" w:rsidP="001D561E"/>
          <w:p w14:paraId="33591BE5" w14:textId="505B92C4" w:rsidR="00B573D8" w:rsidRPr="006A0D83" w:rsidRDefault="00B573D8" w:rsidP="001D561E"/>
        </w:tc>
      </w:tr>
      <w:tr w:rsidR="00B573D8" w14:paraId="5EF8A5F0" w14:textId="77777777" w:rsidTr="00FE6581">
        <w:trPr>
          <w:trHeight w:val="698"/>
        </w:trPr>
        <w:tc>
          <w:tcPr>
            <w:tcW w:w="5812" w:type="dxa"/>
          </w:tcPr>
          <w:p w14:paraId="0AF8D691" w14:textId="77777777" w:rsidR="00B573D8" w:rsidRDefault="00B573D8" w:rsidP="001D561E">
            <w:r>
              <w:t>A</w:t>
            </w:r>
            <w:r w:rsidRPr="00B573D8">
              <w:t>şağıda beyan edilen çıkar çatışması durumu dışında, bu makalenin hazırlanmasında herhangi bir kişi veya kurumla çıkar çatışması bulunmamaktadır.</w:t>
            </w:r>
          </w:p>
        </w:tc>
        <w:tc>
          <w:tcPr>
            <w:tcW w:w="5812" w:type="dxa"/>
          </w:tcPr>
          <w:p w14:paraId="070B7E4B" w14:textId="109A0218" w:rsidR="00B573D8" w:rsidRPr="006A0D83" w:rsidRDefault="00B573D8" w:rsidP="00B573D8">
            <w:r w:rsidRPr="00B573D8">
              <w:t>Except for the conflict of interest disclosed below, there is no conflict of interest with any individual or institution in the preparation of this article.</w:t>
            </w:r>
          </w:p>
        </w:tc>
      </w:tr>
      <w:tr w:rsidR="00B573D8" w14:paraId="2A06366D" w14:textId="77777777" w:rsidTr="00B573D8">
        <w:trPr>
          <w:trHeight w:val="483"/>
        </w:trPr>
        <w:tc>
          <w:tcPr>
            <w:tcW w:w="11624" w:type="dxa"/>
            <w:gridSpan w:val="2"/>
          </w:tcPr>
          <w:p w14:paraId="2C67ED45" w14:textId="1082500D" w:rsidR="00B573D8" w:rsidRPr="00B573D8" w:rsidRDefault="00B573D8" w:rsidP="00B573D8">
            <w:r w:rsidRPr="00B573D8">
              <w:rPr>
                <w:rFonts w:ascii="Segoe UI Symbol" w:hAnsi="Segoe UI Symbol" w:cs="Segoe UI Symbol"/>
              </w:rPr>
              <w:t>☐</w:t>
            </w:r>
            <w:r w:rsidRPr="00B573D8">
              <w:t xml:space="preserve"> Çıkar çatışması bulunmamaktadır. / No conflict of interest exists.</w:t>
            </w:r>
          </w:p>
        </w:tc>
      </w:tr>
      <w:tr w:rsidR="00B573D8" w14:paraId="142C3322" w14:textId="77777777" w:rsidTr="00012301">
        <w:trPr>
          <w:trHeight w:val="5238"/>
        </w:trPr>
        <w:tc>
          <w:tcPr>
            <w:tcW w:w="11624" w:type="dxa"/>
            <w:gridSpan w:val="2"/>
          </w:tcPr>
          <w:p w14:paraId="092D92C4" w14:textId="77777777" w:rsidR="00B573D8" w:rsidRDefault="00B573D8" w:rsidP="00B573D8">
            <w:r w:rsidRPr="00B573D8">
              <w:rPr>
                <w:rFonts w:ascii="Segoe UI Symbol" w:hAnsi="Segoe UI Symbol" w:cs="Segoe UI Symbol"/>
              </w:rPr>
              <w:t>☐</w:t>
            </w:r>
            <w:r w:rsidRPr="00B573D8">
              <w:t xml:space="preserve"> Aşağıda belirtildiği üzere çıkar çatışması mevcuttur: / Conflict of interest exists as stated below:</w:t>
            </w:r>
          </w:p>
          <w:p w14:paraId="7E7F3E75" w14:textId="77777777" w:rsidR="00B573D8" w:rsidRDefault="00B573D8" w:rsidP="00B573D8"/>
          <w:p w14:paraId="03A6D5B6" w14:textId="77777777" w:rsidR="00B573D8" w:rsidRDefault="00B573D8" w:rsidP="00B573D8"/>
          <w:p w14:paraId="5D6FB8C9" w14:textId="74A4CD21" w:rsidR="00B573D8" w:rsidRDefault="00B573D8" w:rsidP="00B573D8"/>
          <w:p w14:paraId="715E4FC4" w14:textId="4A26F7E1" w:rsidR="00012301" w:rsidRDefault="00012301" w:rsidP="00B573D8"/>
          <w:p w14:paraId="54005F4F" w14:textId="77777777" w:rsidR="00012301" w:rsidRDefault="00012301" w:rsidP="00B573D8"/>
          <w:p w14:paraId="79DE9CF4" w14:textId="77777777" w:rsidR="00B573D8" w:rsidRDefault="00B573D8" w:rsidP="00B573D8"/>
          <w:p w14:paraId="314456A9" w14:textId="458CD1C4" w:rsidR="00B573D8" w:rsidRDefault="00B573D8" w:rsidP="00B573D8">
            <w:r w:rsidRPr="00B573D8">
              <w:rPr>
                <w:rFonts w:ascii="Segoe UI Symbol" w:hAnsi="Segoe UI Symbol" w:cs="Segoe UI Symbol"/>
              </w:rPr>
              <w:t>☐</w:t>
            </w:r>
            <w:r w:rsidRPr="00B573D8">
              <w:t xml:space="preserve"> </w:t>
            </w:r>
            <w:r>
              <w:t>Makale tezden üretilmiştir</w:t>
            </w:r>
            <w:r w:rsidRPr="00B573D8">
              <w:t>: / The article is produced from the thesis:</w:t>
            </w:r>
          </w:p>
          <w:p w14:paraId="4760AACF" w14:textId="10A3F798" w:rsidR="00B573D8" w:rsidRDefault="00B573D8" w:rsidP="00B573D8"/>
          <w:p w14:paraId="3D3D5A42" w14:textId="33AA7AB5" w:rsidR="00B573D8" w:rsidRDefault="00B573D8" w:rsidP="00B573D8">
            <w:r>
              <w:t>Tez Başlığı / Title Thesis:</w:t>
            </w:r>
          </w:p>
          <w:p w14:paraId="5B0BC039" w14:textId="77777777" w:rsidR="00B573D8" w:rsidRDefault="00B573D8" w:rsidP="00B573D8"/>
          <w:p w14:paraId="3DCC47F1" w14:textId="4443B5DE" w:rsidR="00B573D8" w:rsidRDefault="00012301" w:rsidP="00B573D8">
            <w:r>
              <w:t>Yukarıda adı geçen ve d</w:t>
            </w:r>
            <w:r>
              <w:t xml:space="preserve">anışmanlığımda hazırlanan </w:t>
            </w:r>
            <w:r w:rsidR="00B573D8">
              <w:t>tezden üretildiği beyan edilen ilgili makale üzerindeki tüm haklarımdan öğrencim lehine feragat ettiğimi bildiririm.</w:t>
            </w:r>
            <w:r w:rsidR="00B573D8" w:rsidRPr="00B573D8">
              <w:t xml:space="preserve"> </w:t>
            </w:r>
            <w:r w:rsidRPr="00012301">
              <w:t>I hereby declare that I waive all my rights on the above mentioned article, which is declared to have been produced from the thesis prepared under my supervision, in favor of my student.</w:t>
            </w:r>
            <w:r>
              <w:t xml:space="preserve">   </w:t>
            </w:r>
            <w:r w:rsidR="00B573D8" w:rsidRPr="00B573D8">
              <w:t>Tarih / Date: ___ / ___ / 20__</w:t>
            </w:r>
          </w:p>
          <w:p w14:paraId="0C590ACB" w14:textId="08ADA60D" w:rsidR="00B573D8" w:rsidRDefault="00B573D8" w:rsidP="00B573D8"/>
          <w:p w14:paraId="08C7F81A" w14:textId="7A85AA77" w:rsidR="00012301" w:rsidRDefault="00012301" w:rsidP="00B573D8"/>
          <w:p w14:paraId="6C0B114A" w14:textId="77777777" w:rsidR="00012301" w:rsidRDefault="00012301" w:rsidP="00B573D8"/>
          <w:p w14:paraId="418C8B7F" w14:textId="77777777" w:rsidR="00B573D8" w:rsidRDefault="00B573D8" w:rsidP="00B573D8">
            <w:r>
              <w:t xml:space="preserve">Danışman Adı Soyadı / Advisor Full Name:                                                                    İmza  </w:t>
            </w:r>
            <w:r w:rsidRPr="00B573D8">
              <w:t>/ Signature</w:t>
            </w:r>
            <w:r>
              <w:t>:</w:t>
            </w:r>
          </w:p>
          <w:p w14:paraId="4A43554C" w14:textId="24712AEE" w:rsidR="00B573D8" w:rsidRPr="00B573D8" w:rsidRDefault="00B573D8" w:rsidP="00B573D8">
            <w:r>
              <w:t xml:space="preserve">      </w:t>
            </w:r>
          </w:p>
        </w:tc>
      </w:tr>
      <w:tr w:rsidR="00B573D8" w14:paraId="07B3751D" w14:textId="77777777" w:rsidTr="00B573D8">
        <w:trPr>
          <w:trHeight w:val="688"/>
        </w:trPr>
        <w:tc>
          <w:tcPr>
            <w:tcW w:w="11624" w:type="dxa"/>
            <w:gridSpan w:val="2"/>
          </w:tcPr>
          <w:p w14:paraId="4625D719" w14:textId="77777777" w:rsidR="00B573D8" w:rsidRDefault="00B573D8" w:rsidP="00B573D8"/>
          <w:p w14:paraId="1F2C75E4" w14:textId="34B9A589" w:rsidR="00B573D8" w:rsidRPr="00B573D8" w:rsidRDefault="00B573D8" w:rsidP="00B573D8">
            <w:r w:rsidRPr="00B573D8">
              <w:t>Tarih / Date: ___ / ___ / 20__</w:t>
            </w:r>
          </w:p>
        </w:tc>
      </w:tr>
      <w:tr w:rsidR="00B573D8" w14:paraId="321A5A68" w14:textId="77777777" w:rsidTr="00193B52">
        <w:trPr>
          <w:trHeight w:val="698"/>
        </w:trPr>
        <w:tc>
          <w:tcPr>
            <w:tcW w:w="11624" w:type="dxa"/>
            <w:gridSpan w:val="2"/>
          </w:tcPr>
          <w:p w14:paraId="1D659188" w14:textId="77777777" w:rsidR="00B573D8" w:rsidRDefault="00B573D8" w:rsidP="00B573D8"/>
          <w:p w14:paraId="1EC02F3C" w14:textId="77777777" w:rsidR="00B573D8" w:rsidRDefault="00B573D8" w:rsidP="00B573D8"/>
          <w:p w14:paraId="061A1814" w14:textId="2800AD63" w:rsidR="00B573D8" w:rsidRPr="00B573D8" w:rsidRDefault="00B573D8" w:rsidP="00B573D8">
            <w:r>
              <w:t xml:space="preserve">           </w:t>
            </w:r>
            <w:r w:rsidRPr="00B573D8">
              <w:t>İmza</w:t>
            </w:r>
            <w:r>
              <w:t xml:space="preserve"> (Tüm Yazarlar)</w:t>
            </w:r>
            <w:r w:rsidRPr="00B573D8">
              <w:t xml:space="preserve"> / Signature</w:t>
            </w:r>
            <w:r>
              <w:t xml:space="preserve"> (All Authors):</w:t>
            </w:r>
          </w:p>
        </w:tc>
      </w:tr>
    </w:tbl>
    <w:p w14:paraId="5B601519" w14:textId="2C7AB478" w:rsidR="00713718" w:rsidRDefault="006A0D83" w:rsidP="006A0D83">
      <w:r>
        <w:rPr>
          <w:i/>
          <w:sz w:val="20"/>
        </w:rPr>
        <w:t>Not: Tüm alanların doldurulması zorunludur. / Note: All fields must be filled in.</w:t>
      </w:r>
    </w:p>
    <w:sectPr w:rsidR="00713718" w:rsidSect="00104CD4"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2301"/>
    <w:rsid w:val="00034616"/>
    <w:rsid w:val="0006063C"/>
    <w:rsid w:val="00104CD4"/>
    <w:rsid w:val="0015074B"/>
    <w:rsid w:val="0029639D"/>
    <w:rsid w:val="00326F90"/>
    <w:rsid w:val="006A0D83"/>
    <w:rsid w:val="00713718"/>
    <w:rsid w:val="00AA1D8D"/>
    <w:rsid w:val="00B47730"/>
    <w:rsid w:val="00B573D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120066"/>
  <w14:defaultImageDpi w14:val="300"/>
  <w15:docId w15:val="{57B6C5F6-519B-40A0-BCB0-B80EACB6E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Ahmet YILDIRIM</cp:lastModifiedBy>
  <cp:revision>4</cp:revision>
  <dcterms:created xsi:type="dcterms:W3CDTF">2013-12-23T23:15:00Z</dcterms:created>
  <dcterms:modified xsi:type="dcterms:W3CDTF">2025-04-04T22:34:00Z</dcterms:modified>
  <cp:category/>
</cp:coreProperties>
</file>